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4627 Approximation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4627 Approximation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本书出售、求购地址：https://www.jiaokey.com/book/detail/40366280.html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4627 Approximation.html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