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2129 Approximation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2129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2129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