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4619 Algorithms and Data Structures 10th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4619 Algorithms and Data Structures 10th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4619 Algorithms and Data Structures 10th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