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3314 Computational and Information Science First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3314 Computational and Information Science First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本书出售、求购地址：https://www.jiaokey.com/book/detail/40366247.html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3314 Computational and Information Science First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