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1636 Fast Software Encryption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1636 Fast Software Encryption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1636 Fast Software Encryption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