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Lecture Notes in computer science automata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Lecture Notes in computer science automata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本书出售、求购地址：https://www.jiaokey.com/book/detail/40366214.html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automata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