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4110 Approximation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4110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4110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