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1943 Computer Safety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1943 Computer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本书出售、求购地址：https://www.jiaokey.com/book/detail/40366179.html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1943 Computer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