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云界的雨滴  藏文</w:t>
      </w:r>
    </w:p>
    <w:p>
      <w:r>
        <w:rPr>
          <w:rFonts w:ascii="宋体" w:hAnsi="宋体" w:eastAsia="宋体"/>
          <w:sz w:val="24"/>
        </w:rPr>
        <w:t>格桑多杰著；降边嘉措，洛哲嘉措译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云界的雨滴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格桑多杰著；降边嘉措，洛哲嘉措译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本书出售、求购地址：https://www.jiaokey.com/book/detail/40366058.html</w:t>
      </w:r>
    </w:p>
    <w:p>
      <w:r>
        <w:t>更多相关图书推荐：https://www.jiaokey.com</w:t>
      </w:r>
    </w:p>
    <w:p>
      <w:r>
        <w:t>格桑多杰著；降边嘉措，洛哲嘉措译 其他作品：https://www.jiaokey.com/tag/格桑多杰著；降边嘉措，洛哲嘉措译.html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关键词搜索：https://www.jiaokey.com/tag/云界的雨滴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