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书名：论戏剧创造(藏文)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论戏剧创造(藏文) 评论地址：https://www.jiaokey.com/book/detail/40366038.html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