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长征路上的朱德同志  藏文</w:t>
      </w:r>
    </w:p>
    <w:p>
      <w:r>
        <w:rPr>
          <w:rFonts w:ascii="宋体" w:hAnsi="宋体" w:eastAsia="宋体"/>
          <w:sz w:val="24"/>
        </w:rPr>
        <w:t>张显扬，李树槐；多吉，丹妮译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长征路上的朱德同志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张显扬，李树槐；多吉，丹妮译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本书出售、求购地址：https://www.jiaokey.com/book/detail/40366031.html</w:t>
      </w:r>
    </w:p>
    <w:p>
      <w:r>
        <w:t>更多相关图书推荐：https://www.jiaokey.com</w:t>
      </w:r>
    </w:p>
    <w:p>
      <w:r>
        <w:t>张显扬，李树槐；多吉，丹妮译 其他作品：https://www.jiaokey.com/tag/张显扬，李树槐；多吉，丹妮译.html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关键词搜索：https://www.jiaokey.com/tag/长征路上的朱德同志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