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古藏文声律学注释  藏文</w:t>
      </w:r>
    </w:p>
    <w:p>
      <w:r>
        <w:rPr>
          <w:rFonts w:ascii="宋体" w:hAnsi="宋体" w:eastAsia="宋体"/>
          <w:sz w:val="24"/>
        </w:rPr>
        <w:t>高瑞，堪本，才项南杰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古藏文声律学注释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高瑞，堪本，才项南杰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本书出售、求购地址：https://www.jiaokey.com/book/detail/40366026.html</w:t>
      </w:r>
    </w:p>
    <w:p>
      <w:r>
        <w:t>更多相关图书推荐：https://www.jiaokey.com</w:t>
      </w:r>
    </w:p>
    <w:p>
      <w:r>
        <w:t>高瑞，堪本，才项南杰 其他作品：https://www.jiaokey.com/tag/高瑞，堪本，才项南杰.html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关键词搜索：https://www.jiaokey.com/tag/古藏文声律学注释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