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西藏谚语汇编  藏文</w:t>
      </w:r>
    </w:p>
    <w:p>
      <w:r>
        <w:rPr>
          <w:rFonts w:ascii="宋体" w:hAnsi="宋体" w:eastAsia="宋体"/>
          <w:sz w:val="24"/>
        </w:rPr>
        <w:t>华尔康·索南跋巴，德格·格桑旺堆搜集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西藏谚语汇编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华尔康·索南跋巴，德格·格桑旺堆搜集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本书出售、求购地址：https://www.jiaokey.com/book/detail/40365995.html</w:t>
      </w:r>
    </w:p>
    <w:p>
      <w:r>
        <w:t>更多相关图书推荐：https://www.jiaokey.com</w:t>
      </w:r>
    </w:p>
    <w:p>
      <w:r>
        <w:t>华尔康·索南跋巴，德格·格桑旺堆搜集 其他作品：https://www.jiaokey.com/tag/华尔康·索南跋巴，德格·格桑旺堆搜集.html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关键词搜索：https://www.jiaokey.com/tag/西藏谚语汇编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