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辛巴与丹玛  藏汉对照</w:t>
      </w:r>
    </w:p>
    <w:p>
      <w:r>
        <w:rPr>
          <w:rFonts w:ascii="宋体" w:hAnsi="宋体" w:eastAsia="宋体"/>
          <w:sz w:val="24"/>
        </w:rPr>
        <w:t>马岱川，扎西东珠编译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辛巴与丹玛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马岱川，扎西东珠编译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本书出售、求购地址：https://www.jiaokey.com/book/detail/40365936.html</w:t>
      </w:r>
    </w:p>
    <w:p>
      <w:r>
        <w:t>更多相关图书推荐：https://www.jiaokey.com</w:t>
      </w:r>
    </w:p>
    <w:p>
      <w:r>
        <w:t>马岱川，扎西东珠编译 其他作品：https://www.jiaokey.com/tag/马岱川，扎西东珠编译.html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关键词搜索：https://www.jiaokey.com/tag/辛巴与丹玛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