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大战平型关  藏文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大战平型关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关键词搜索：https://www.jiaokey.com/tag/大战平型关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