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4228 Modular Programming Languages 7th Joint Modular Languages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4228 Modular Programming Languages 7th Joint Modular Languages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本书出售、求购地址：https://www.jiaokey.com/book/detail/40365900.html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4228 Modular Programming Languages 7th Joint Modular Languages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