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3997 Formal Approaches to Software Testing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3997 Formal Approaches to Software Testing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3997 Formal Approaches to Software Testing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