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1549 Compiling Natural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1549 Compiling Natural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1549 Compiling Natural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