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4755 Discovery Science 10th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4755 Discovery Science 10th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本书出售、求购地址：https://www.jiaokey.com/book/detail/40365802.html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4755 Discovery Science 10th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