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4661 Trustworthy Global Computing Second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4661 Trustworthy Global Computing Second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4661 Trustworthy Global Computing Second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