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4593 Fast Software Encryption 14th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4593 Fast Software Encryption 14th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4593 Fast Software Encryption 14th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