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4047 Fast Software Encryption 13th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4047 Fast Software Encryption 13th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本书出售、求购地址：https://www.jiaokey.com/book/detail/40365798.html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4047 Fast Software Encryption 13th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