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3674 Secure Data Management Second VLDB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3674 Secure Data Management Second VLDB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本书出售、求购地址：https://www.jiaokey.com/book/detail/40365796.html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3674 Secure Data Management Second VLDB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