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3557 Fast Software Encryption 12th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3557 Fast Software Encryption 12th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3557 Fast Software Encryption 12th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