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3017 Fast Software Encryption 11th International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3017 Fast Software Encryption 11th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本书出售、求购地址：https://www.jiaokey.com/book/detail/40365784.html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3017 Fast Software Encryption 11th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