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1978 Fast Software Encryption 7th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1978 Fast Software Encryption 7th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本书出售、求购地址：https://www.jiaokey.com/book/detail/40365775.html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1978 Fast Software Encryption 7th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