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3153 Mathematical Foundations Of Computer Science 2004 29 International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3153 Mathematical Foundations Of Computer Science 2004 29 International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本书出售、求购地址：https://www.jiaokey.com/book/detail/40365773.html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3153 Mathematical Foundations Of Computer Science 2004 29 International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