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4896 E-Voting and Identity 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4896 E-Voting and Identity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4896 E-Voting and Identity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