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4708 Mathematical Foundations of Computer Science 2007 32nd International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4708 Mathematical Foundations of Computer Science 2007 32nd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本书出售、求购地址：https://www.jiaokey.com/book/detail/40365734.html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4708 Mathematical Foundations of Computer Science 2007 32nd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