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Logics of Specification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Logics of Specification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本书出售、求购地址：https://www.jiaokey.com/book/detail/40365723.html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关键词搜索：https://www.jiaokey.com/tag/Logics of Specification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