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93 Context-Free Grammars:Covers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93 Context-Free Grammars:Covers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93 Context-Free Grammars:Covers.html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