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 Mathematical Foundations of Computer Science 1976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 Mathematical Foundations of Computer Science 1976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 Mathematical Foundations of Computer Science 1976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