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3618 Mathematical Foundations Of Computer Science 2005 30th International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3618 Mathematical Foundations Of Computer Science 2005 30th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本书出售、求购地址：https://www.jiaokey.com/book/detail/40365712.html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3618 Mathematical Foundations Of Computer Science 2005 30th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