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141 GAG:A Practical Compiler Generator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141 GAG:A Practical Compiler Generator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本书出售、求购地址：https://www.jiaokey.com/book/detail/40365711.html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141 GAG:A Practical Compiler Generator.html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