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WITH APPLICATIONS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WITH APPLICATIONS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本书出售、求购地址：https://www.jiaokey.com/book/detail/40365684.html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关键词搜索：https://www.jiaokey.com/tag/THEORY OF VIBRATION WITH APPLICATIONS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