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第六世达赖喇嘛  仓洋嘉错情歌  藏汉文对照本</w:t>
      </w:r>
    </w:p>
    <w:p>
      <w:r>
        <w:rPr>
          <w:rFonts w:ascii="宋体" w:hAnsi="宋体" w:eastAsia="宋体"/>
          <w:sz w:val="24"/>
        </w:rPr>
        <w:t>青海民族出版社搜集整理；王沂暖译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第六世达赖喇嘛  仓洋嘉错情歌  藏汉文对照本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青海民族出版社搜集整理；王沂暖译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本书出售、求购地址：https://www.jiaokey.com/book/detail/40365669.html</w:t>
      </w:r>
    </w:p>
    <w:p>
      <w:r>
        <w:t>更多相关图书推荐：https://www.jiaokey.com</w:t>
      </w:r>
    </w:p>
    <w:p>
      <w:r>
        <w:t>青海民族出版社搜集整理；王沂暖译 其他作品：https://www.jiaokey.com/tag/青海民族出版社搜集整理；王沂暖译.html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关键词搜索：https://www.jiaokey.com/tag/第六世达赖喇嘛  仓洋嘉错情歌  藏汉文对照本.html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