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伊索寓言故事选  藏文</w:t>
      </w:r>
    </w:p>
    <w:p>
      <w:r>
        <w:rPr>
          <w:rFonts w:ascii="宋体" w:hAnsi="宋体" w:eastAsia="宋体"/>
          <w:sz w:val="24"/>
        </w:rPr>
        <w:t>包发荣翻译；完德才让校订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伊索寓言故事选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包发荣翻译；完德才让校订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本书出售、求购地址：https://www.jiaokey.com/book/detail/40365655.html</w:t>
      </w:r>
    </w:p>
    <w:p>
      <w:r>
        <w:t>更多相关图书推荐：https://www.jiaokey.com</w:t>
      </w:r>
    </w:p>
    <w:p>
      <w:r>
        <w:t>包发荣翻译；完德才让校订 其他作品：https://www.jiaokey.com/tag/包发荣翻译；完德才让校订.html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关键词搜索：https://www.jiaokey.com/tag/伊索寓言故事选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