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共产主义道德是最高尚的道德  藏文</w:t>
      </w:r>
    </w:p>
    <w:p>
      <w:r>
        <w:rPr>
          <w:rFonts w:ascii="宋体" w:hAnsi="宋体" w:eastAsia="宋体"/>
          <w:sz w:val="24"/>
        </w:rPr>
        <w:t>马铁钉著；昂旺顿珠译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共产主义道德是最高尚的道德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马铁钉著；昂旺顿珠译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本书出售、求购地址：https://www.jiaokey.com/book/detail/40365509.html</w:t>
      </w:r>
    </w:p>
    <w:p>
      <w:r>
        <w:t>更多相关图书推荐：https://www.jiaokey.com</w:t>
      </w:r>
    </w:p>
    <w:p>
      <w:r>
        <w:t>马铁钉著；昂旺顿珠译 其他作品：https://www.jiaokey.com/tag/马铁钉著；昂旺顿珠译.html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关键词搜索：https://www.jiaokey.com/tag/共产主义道德是最高尚的道德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