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EIGHTEENTH-CENTURY ENGLISH LITERATURE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EIGHTEENTH-CENTURY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关键词搜索：https://www.jiaokey.com/tag/EIGHTEENTH-CENTURY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