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Saturday Review of LITERATURE VOLUME 27 PART I Jan.1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Saturday Review of LITERATURE VOLUME 27 PART I Jan.1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本书出售、求购地址：https://www.jiaokey.com/book/detail/40365487.html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关键词搜索：https://www.jiaokey.com/tag/The Saturday Review of LITERATURE VOLUME 27 PART I Jan.1.html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