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  藏汉对照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本书出售、求购地址：https://www.jiaokey.com/book/detail/40365235.html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关键词搜索：https://www.jiaokey.com/tag/科学发展观学习读本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