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全俄苏维埃第七次代表大会  藏文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全俄苏维埃第七次代表大会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本书出售、求购地址：https://www.jiaokey.com/book/detail/40365231.html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关键词搜索：https://www.jiaokey.com/tag/全俄苏维埃第七次代表大会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