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列宁论马克思和恩格斯  藏文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列宁论马克思和恩格斯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本书出售、求购地址：https://www.jiaokey.com/book/detail/40365230.html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关键词搜索：https://www.jiaokey.com/tag/列宁论马克思和恩格斯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