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大昭寺及其佛像历史问答七十三条  藏文</w:t>
      </w:r>
    </w:p>
    <w:p>
      <w:r>
        <w:rPr>
          <w:rFonts w:ascii="宋体" w:hAnsi="宋体" w:eastAsia="宋体"/>
          <w:sz w:val="24"/>
        </w:rPr>
        <w:t>尼玛次仁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大昭寺及其佛像历史问答七十三条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尼玛次仁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本书出售、求购地址：https://www.jiaokey.com/book/detail/40365224.html</w:t>
      </w:r>
    </w:p>
    <w:p>
      <w:r>
        <w:t>更多相关图书推荐：https://www.jiaokey.com</w:t>
      </w:r>
    </w:p>
    <w:p>
      <w:r>
        <w:t>尼玛次仁 其他作品：https://www.jiaokey.com/tag/尼玛次仁.html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关键词搜索：https://www.jiaokey.com/tag/大昭寺及其佛像历史问答七十三条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