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藏语敬语·藏汉英对照手册  藏文</w:t>
      </w:r>
    </w:p>
    <w:p>
      <w:r>
        <w:rPr>
          <w:rFonts w:ascii="宋体" w:hAnsi="宋体" w:eastAsia="宋体"/>
          <w:sz w:val="24"/>
        </w:rPr>
        <w:t>朵衮·桑达多吉，伦巴尔·丹增拉宗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藏语敬语·藏汉英对照手册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朵衮·桑达多吉，伦巴尔·丹增拉宗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本书出售、求购地址：https://www.jiaokey.com/book/detail/40365199.html</w:t>
      </w:r>
    </w:p>
    <w:p>
      <w:r>
        <w:t>更多相关图书推荐：https://www.jiaokey.com</w:t>
      </w:r>
    </w:p>
    <w:p>
      <w:r>
        <w:t>朵衮·桑达多吉，伦巴尔·丹增拉宗 其他作品：https://www.jiaokey.com/tag/朵衮·桑达多吉，伦巴尔·丹增拉宗.html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关键词搜索：https://www.jiaokey.com/tag/藏语敬语·藏汉英对照手册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