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中国青年为实现第一个五年计划而斗争的任务  全国青年社会主义建设积极分子大会文献  藏文</w:t>
      </w:r>
    </w:p>
    <w:p>
      <w:r>
        <w:rPr>
          <w:rFonts w:ascii="宋体" w:hAnsi="宋体" w:eastAsia="宋体"/>
          <w:sz w:val="24"/>
        </w:rPr>
        <w:t>中国青年出版社编；谢逢昌等译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中国青年为实现第一个五年计划而斗争的任务  全国青年社会主义建设积极分子大会文献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中国青年出版社编；谢逢昌等译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本书出售、求购地址：https://www.jiaokey.com/book/detail/40365187.html</w:t>
      </w:r>
    </w:p>
    <w:p>
      <w:r>
        <w:t>更多相关图书推荐：https://www.jiaokey.com</w:t>
      </w:r>
    </w:p>
    <w:p>
      <w:r>
        <w:t>中国青年出版社编；谢逢昌等译 其他作品：https://www.jiaokey.com/tag/中国青年出版社编；谢逢昌等译.html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关键词搜索：https://www.jiaokey.com/tag/中国青年为实现第一个五年计划而斗争的任务  全国青年社会主义建设积极分子大会文献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