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藏汉对照化学元素名词解释  藏文</w:t>
      </w:r>
    </w:p>
    <w:p>
      <w:r>
        <w:rPr>
          <w:rFonts w:ascii="宋体" w:hAnsi="宋体" w:eastAsia="宋体"/>
          <w:sz w:val="24"/>
        </w:rPr>
        <w:t>罗布，琼次仁译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藏汉对照化学元素名词解释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罗布，琼次仁译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本书出售、求购地址：https://www.jiaokey.com/book/detail/40365172.html</w:t>
      </w:r>
    </w:p>
    <w:p>
      <w:r>
        <w:t>更多相关图书推荐：https://www.jiaokey.com</w:t>
      </w:r>
    </w:p>
    <w:p>
      <w:r>
        <w:t>罗布，琼次仁译 其他作品：https://www.jiaokey.com/tag/罗布，琼次仁译.html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关键词搜索：https://www.jiaokey.com/tag/藏汉对照化学元素名词解释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