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  藏文</w:t>
      </w:r>
    </w:p>
    <w:p>
      <w:r>
        <w:t>作者：青琼·洛桑扎巴</w:t>
      </w:r>
    </w:p>
    <w:p>
      <w:r>
        <w:t>出版社：北京:民族出版社,2004.02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俱舍论  藏文 评论地址：https://www.jiaokey.com/book/detail/40365109.html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