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和谐之源  藏传佛教可持续发展教育问答  藏文</w:t>
      </w:r>
    </w:p>
    <w:p>
      <w:r>
        <w:rPr>
          <w:rFonts w:ascii="宋体" w:hAnsi="宋体" w:eastAsia="宋体"/>
          <w:sz w:val="24"/>
        </w:rPr>
        <w:t>桑杰加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和谐之源  藏传佛教可持续发展教育问答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桑杰加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本书出售、求购地址：https://www.jiaokey.com/book/detail/40365107.html</w:t>
      </w:r>
    </w:p>
    <w:p>
      <w:r>
        <w:t>更多相关图书推荐：https://www.jiaokey.com</w:t>
      </w:r>
    </w:p>
    <w:p>
      <w:r>
        <w:t>桑杰加 其他作品：https://www.jiaokey.com/tag/桑杰加.html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关键词搜索：https://www.jiaokey.com/tag/和谐之源  藏传佛教可持续发展教育问答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