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书名：善说宗教源流及教义晶镜史藏汉对照目录  下  藏文</w:t>
      </w:r>
    </w:p>
    <w:p>
      <w:r>
        <w:t>作者：</w:t>
      </w:r>
    </w:p>
    <w:p>
      <w:r>
        <w:t>出版社：北京:中央民族大学出版社,1981.02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善说宗教源流及教义晶镜史藏汉对照目录  下  藏文 评论地址：https://www.jiaokey.com/book/detail/40365096.html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